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206F" w14:textId="77777777" w:rsidR="00602BCF" w:rsidRPr="00B63B38" w:rsidRDefault="00000000">
      <w:pPr>
        <w:pStyle w:val="Title"/>
        <w:rPr>
          <w:rFonts w:ascii="Amasis MT Pro Medium" w:hAnsi="Amasis MT Pro Medium"/>
          <w:b/>
          <w:bCs/>
        </w:rPr>
      </w:pPr>
      <w:r w:rsidRPr="00B63B38">
        <w:rPr>
          <w:rFonts w:ascii="Segoe UI Emoji" w:hAnsi="Segoe UI Emoji" w:cs="Segoe UI Emoji"/>
          <w:b/>
          <w:bCs/>
        </w:rPr>
        <w:t>🏢</w:t>
      </w:r>
      <w:r w:rsidRPr="00B63B38">
        <w:rPr>
          <w:rFonts w:ascii="Amasis MT Pro Medium" w:hAnsi="Amasis MT Pro Medium"/>
          <w:b/>
          <w:bCs/>
        </w:rPr>
        <w:t xml:space="preserve"> Word Scramble Challenge</w:t>
      </w:r>
    </w:p>
    <w:p w14:paraId="3C9529A7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ETRATSYG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416BB1BA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RFMOPREANCE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5B8E000A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LBAORATCOLIN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71A466CE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VITCUDPROITY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4B08F19C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NAGMOEMTNE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3129C26B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DLEAENISHP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2A14470F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CNOUMMINOATCI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66F6C92A" w14:textId="00E5C713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>DLEI</w:t>
      </w:r>
      <w:r w:rsidR="00B63B38" w:rsidRPr="00B63B38">
        <w:rPr>
          <w:rFonts w:ascii="Amasis MT Pro Medium" w:hAnsi="Amasis MT Pro Medium"/>
          <w:sz w:val="30"/>
          <w:szCs w:val="30"/>
        </w:rPr>
        <w:t>D</w:t>
      </w:r>
      <w:r w:rsidRPr="00B63B38">
        <w:rPr>
          <w:rFonts w:ascii="Amasis MT Pro Medium" w:hAnsi="Amasis MT Pro Medium"/>
          <w:sz w:val="30"/>
          <w:szCs w:val="30"/>
        </w:rPr>
        <w:t xml:space="preserve">NAE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24902B5F" w14:textId="77777777" w:rsidR="00602BCF" w:rsidRPr="00B63B38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MOTAVITINO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49DCB08E" w14:textId="77777777" w:rsidR="00602BCF" w:rsidRDefault="00000000">
      <w:pPr>
        <w:rPr>
          <w:rFonts w:ascii="Amasis MT Pro Medium" w:hAnsi="Amasis MT Pro Medium"/>
          <w:sz w:val="30"/>
          <w:szCs w:val="30"/>
        </w:rPr>
      </w:pPr>
      <w:r w:rsidRPr="00B63B38">
        <w:rPr>
          <w:rFonts w:ascii="Amasis MT Pro Medium" w:hAnsi="Amasis MT Pro Medium"/>
          <w:sz w:val="30"/>
          <w:szCs w:val="30"/>
        </w:rPr>
        <w:t xml:space="preserve">OCMPALNIEC </w:t>
      </w:r>
      <w:r w:rsidRPr="00B63B38">
        <w:rPr>
          <w:rFonts w:ascii="Arial" w:hAnsi="Arial" w:cs="Arial"/>
          <w:sz w:val="30"/>
          <w:szCs w:val="30"/>
        </w:rPr>
        <w:t>→</w:t>
      </w:r>
      <w:r w:rsidRPr="00B63B38">
        <w:rPr>
          <w:rFonts w:ascii="Amasis MT Pro Medium" w:hAnsi="Amasis MT Pro Medium"/>
          <w:sz w:val="30"/>
          <w:szCs w:val="30"/>
        </w:rPr>
        <w:t xml:space="preserve"> __________</w:t>
      </w:r>
    </w:p>
    <w:p w14:paraId="4F1ACB3E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151E302F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0E4C6166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16E4781E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2D86C21D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77E5AF82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0F731B2D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15C78B06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1773300A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2FC75ED6" w14:textId="77777777" w:rsidR="006C1A85" w:rsidRDefault="006C1A85" w:rsidP="006C1A85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lastRenderedPageBreak/>
        <w:t>Answer Key of Jan’26 Newsletter</w:t>
      </w:r>
    </w:p>
    <w:p w14:paraId="0E8E0333" w14:textId="77777777" w:rsidR="006C1A85" w:rsidRDefault="006C1A85" w:rsidP="006C1A85">
      <w:pPr>
        <w:rPr>
          <w:highlight w:val="white"/>
        </w:rPr>
      </w:pPr>
    </w:p>
    <w:p w14:paraId="791D6BA1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(Row 1) The 30-minute meeting that lasts 90 minutes (7)</w:t>
      </w:r>
    </w:p>
    <w:p w14:paraId="78B6F0DA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WEBINAR</w:t>
      </w:r>
    </w:p>
    <w:p w14:paraId="1D42D4A8" w14:textId="77777777" w:rsidR="006C1A85" w:rsidRDefault="006C1A85" w:rsidP="006C1A85">
      <w:pPr>
        <w:rPr>
          <w:highlight w:val="white"/>
        </w:rPr>
      </w:pPr>
    </w:p>
    <w:p w14:paraId="27E4F571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(Row 1) Replying “Noted” to avoid extra work (6)</w:t>
      </w:r>
    </w:p>
    <w:p w14:paraId="15A8C3AC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NOTING</w:t>
      </w:r>
    </w:p>
    <w:p w14:paraId="06676C3D" w14:textId="77777777" w:rsidR="006C1A85" w:rsidRDefault="006C1A85" w:rsidP="006C1A85">
      <w:pPr>
        <w:rPr>
          <w:highlight w:val="white"/>
        </w:rPr>
      </w:pPr>
    </w:p>
    <w:p w14:paraId="48B00FF7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 xml:space="preserve">(Row 3) The person who </w:t>
      </w:r>
      <w:proofErr w:type="gramStart"/>
      <w:r>
        <w:rPr>
          <w:highlight w:val="white"/>
        </w:rPr>
        <w:t>says</w:t>
      </w:r>
      <w:proofErr w:type="gramEnd"/>
      <w:r>
        <w:rPr>
          <w:highlight w:val="white"/>
        </w:rPr>
        <w:t xml:space="preserve"> “Let’s take this offline” (7)</w:t>
      </w:r>
    </w:p>
    <w:p w14:paraId="25614C3A" w14:textId="77777777" w:rsidR="006C1A85" w:rsidRDefault="006C1A85" w:rsidP="006C1A85">
      <w:pPr>
        <w:rPr>
          <w:highlight w:val="white"/>
        </w:rPr>
      </w:pPr>
      <w:proofErr w:type="gramStart"/>
      <w:r>
        <w:rPr>
          <w:highlight w:val="white"/>
        </w:rPr>
        <w:t>MANAGER</w:t>
      </w:r>
      <w:proofErr w:type="gramEnd"/>
    </w:p>
    <w:p w14:paraId="20B60A37" w14:textId="77777777" w:rsidR="006C1A85" w:rsidRDefault="006C1A85" w:rsidP="006C1A85">
      <w:pPr>
        <w:rPr>
          <w:highlight w:val="white"/>
        </w:rPr>
      </w:pPr>
    </w:p>
    <w:p w14:paraId="02B29BDA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(Row 3) Where productivity goes after lunch (5)</w:t>
      </w:r>
    </w:p>
    <w:p w14:paraId="1911B2B2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SLUMP</w:t>
      </w:r>
    </w:p>
    <w:p w14:paraId="5701087E" w14:textId="77777777" w:rsidR="006C1A85" w:rsidRDefault="006C1A85" w:rsidP="006C1A85">
      <w:pPr>
        <w:rPr>
          <w:highlight w:val="white"/>
        </w:rPr>
      </w:pPr>
    </w:p>
    <w:p w14:paraId="5DAFB299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(Row 5) The magical file that no one can find (5)</w:t>
      </w:r>
    </w:p>
    <w:p w14:paraId="386375D8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DRAFT</w:t>
      </w:r>
    </w:p>
    <w:p w14:paraId="5AACA646" w14:textId="77777777" w:rsidR="006C1A85" w:rsidRDefault="006C1A85" w:rsidP="006C1A85">
      <w:pPr>
        <w:rPr>
          <w:highlight w:val="white"/>
        </w:rPr>
      </w:pPr>
    </w:p>
    <w:p w14:paraId="2C73BE39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(Row 5) Annual event where everyone suddenly becomes best friends (8)</w:t>
      </w:r>
    </w:p>
    <w:p w14:paraId="6F554EAC" w14:textId="77777777" w:rsidR="006C1A85" w:rsidRDefault="006C1A85" w:rsidP="006C1A85">
      <w:pPr>
        <w:rPr>
          <w:highlight w:val="white"/>
        </w:rPr>
      </w:pPr>
      <w:r>
        <w:rPr>
          <w:highlight w:val="white"/>
        </w:rPr>
        <w:t>ALLHANDS</w:t>
      </w:r>
    </w:p>
    <w:p w14:paraId="36B7FEA4" w14:textId="77777777" w:rsidR="006C1A85" w:rsidRDefault="006C1A85" w:rsidP="006C1A85">
      <w:pPr>
        <w:rPr>
          <w:highlight w:val="white"/>
        </w:rPr>
      </w:pPr>
    </w:p>
    <w:p w14:paraId="4DEBA382" w14:textId="77777777" w:rsidR="006C1A85" w:rsidRDefault="006C1A85">
      <w:pPr>
        <w:rPr>
          <w:rFonts w:ascii="Amasis MT Pro Medium" w:hAnsi="Amasis MT Pro Medium"/>
          <w:sz w:val="30"/>
          <w:szCs w:val="30"/>
        </w:rPr>
      </w:pPr>
    </w:p>
    <w:p w14:paraId="05D74D91" w14:textId="77777777" w:rsidR="006C1A85" w:rsidRPr="00B63B38" w:rsidRDefault="006C1A85">
      <w:pPr>
        <w:rPr>
          <w:rFonts w:ascii="Amasis MT Pro Medium" w:hAnsi="Amasis MT Pro Medium"/>
          <w:sz w:val="30"/>
          <w:szCs w:val="30"/>
        </w:rPr>
      </w:pPr>
    </w:p>
    <w:sectPr w:rsidR="006C1A85" w:rsidRPr="00B63B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917044">
    <w:abstractNumId w:val="8"/>
  </w:num>
  <w:num w:numId="2" w16cid:durableId="580335667">
    <w:abstractNumId w:val="6"/>
  </w:num>
  <w:num w:numId="3" w16cid:durableId="414135754">
    <w:abstractNumId w:val="5"/>
  </w:num>
  <w:num w:numId="4" w16cid:durableId="210313350">
    <w:abstractNumId w:val="4"/>
  </w:num>
  <w:num w:numId="5" w16cid:durableId="1178889711">
    <w:abstractNumId w:val="7"/>
  </w:num>
  <w:num w:numId="6" w16cid:durableId="274022936">
    <w:abstractNumId w:val="3"/>
  </w:num>
  <w:num w:numId="7" w16cid:durableId="518814436">
    <w:abstractNumId w:val="2"/>
  </w:num>
  <w:num w:numId="8" w16cid:durableId="92631656">
    <w:abstractNumId w:val="1"/>
  </w:num>
  <w:num w:numId="9" w16cid:durableId="178264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4DC"/>
    <w:rsid w:val="0029639D"/>
    <w:rsid w:val="00326F90"/>
    <w:rsid w:val="00552A2C"/>
    <w:rsid w:val="00602BCF"/>
    <w:rsid w:val="006C1A85"/>
    <w:rsid w:val="00AA1D8D"/>
    <w:rsid w:val="00B47730"/>
    <w:rsid w:val="00B63B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5BB8F"/>
  <w14:defaultImageDpi w14:val="300"/>
  <w15:docId w15:val="{D18B9B60-668E-48FA-A7B2-A9F038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pooja bisht</cp:lastModifiedBy>
  <cp:revision>3</cp:revision>
  <dcterms:created xsi:type="dcterms:W3CDTF">2013-12-23T23:15:00Z</dcterms:created>
  <dcterms:modified xsi:type="dcterms:W3CDTF">2026-04-30T06:41:00Z</dcterms:modified>
  <cp:category/>
</cp:coreProperties>
</file>